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of the body, espicially the hand or head, to express and idea or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boarder or boundary of a geometric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 continuous area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made a hole by digging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hot and causing difficulty in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way that is very skillful and quick in movement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or relating to young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Contrary to someone's common sense; utterly absurd or ridiculous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Contrary to someone's common sense; utterly absurd or ridiculous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unihabited area giving an impression of bleak emptiness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ugly, twisted expression on a person's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Officially making someone leave an organisation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being scarce or short in supply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Vocabulary</dc:title>
  <dcterms:created xsi:type="dcterms:W3CDTF">2021-10-11T09:06:35Z</dcterms:created>
  <dcterms:modified xsi:type="dcterms:W3CDTF">2021-10-11T09:06:35Z</dcterms:modified>
</cp:coreProperties>
</file>