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something exists or is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state something in a firm or official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that is against the law or 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plant or animal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confused and unable to think clearly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a person under 18 years of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made 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and buildings owned by a person or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away from something or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</dc:title>
  <dcterms:created xsi:type="dcterms:W3CDTF">2021-10-11T09:06:48Z</dcterms:created>
  <dcterms:modified xsi:type="dcterms:W3CDTF">2021-10-11T09:06:48Z</dcterms:modified>
</cp:coreProperties>
</file>