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Vocabulary Ch. 4-7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bird that eats dead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working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kept as a reminder of your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empty and without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a person physical or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healthy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facial expression of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temporary bed made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small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horrible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 Ch. 4-7</dc:title>
  <dcterms:created xsi:type="dcterms:W3CDTF">2021-10-11T09:07:45Z</dcterms:created>
  <dcterms:modified xsi:type="dcterms:W3CDTF">2021-10-11T09:07:45Z</dcterms:modified>
</cp:coreProperties>
</file>