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or buildings owned by a person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shoe proof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stay away from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a kind,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 of something /someone being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guard's name at Camp Green 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something the way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something that is against the law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stay away from 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plant or animal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to a person under 18 yrs.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not being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state something in a firm or official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soemone guilty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saw something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police say may be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recognize or to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confused, unable to think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knowing something exists or is happening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Vocabulary Words</dc:title>
  <dcterms:created xsi:type="dcterms:W3CDTF">2021-10-11T09:06:08Z</dcterms:created>
  <dcterms:modified xsi:type="dcterms:W3CDTF">2021-10-11T09:06:08Z</dcterms:modified>
</cp:coreProperties>
</file>