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people travel to, live for a short time and sleep in tents.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Remove or uncover something.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can cause injury, illness or even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 has done nothing wrong.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Taking something that belongs to someone else without their permission.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Free from danger or harm.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Spiced peaches.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person in charge of managing and protecting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collection of expensive and precious things (money or jewels)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public official who determines if you are innocent or guilty of an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Making a commitment; you will do what you say you will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Responsible for doing something (usually bad).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 Vocabulary</dc:title>
  <dcterms:created xsi:type="dcterms:W3CDTF">2021-10-11T09:07:03Z</dcterms:created>
  <dcterms:modified xsi:type="dcterms:W3CDTF">2021-10-11T09:07:03Z</dcterms:modified>
</cp:coreProperties>
</file>