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shelter or safe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amazed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noisy excitement;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than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does not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requiring a lot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series of small regular gains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able to speak or think clearly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 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begin;start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shrank; wrinkled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unoccipied; deserted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clean; germ free</w:t>
            </w:r>
          </w:p>
        </w:tc>
      </w:tr>
    </w:tbl>
    <w:p>
      <w:pPr>
        <w:pStyle w:val="WordBankMedium"/>
      </w:pPr>
      <w:r>
        <w:t xml:space="preserve">   shriveled    </w:t>
      </w:r>
      <w:r>
        <w:t xml:space="preserve">   abandoned    </w:t>
      </w:r>
      <w:r>
        <w:t xml:space="preserve">   drought    </w:t>
      </w:r>
      <w:r>
        <w:t xml:space="preserve">   delirious    </w:t>
      </w:r>
      <w:r>
        <w:t xml:space="preserve">   sanitary    </w:t>
      </w:r>
      <w:r>
        <w:t xml:space="preserve">   refuge    </w:t>
      </w:r>
      <w:r>
        <w:t xml:space="preserve">   mirage    </w:t>
      </w:r>
      <w:r>
        <w:t xml:space="preserve">   intensity    </w:t>
      </w:r>
      <w:r>
        <w:t xml:space="preserve">   excess    </w:t>
      </w:r>
      <w:r>
        <w:t xml:space="preserve">   astonishment    </w:t>
      </w:r>
      <w:r>
        <w:t xml:space="preserve">   illuminated    </w:t>
      </w:r>
      <w:r>
        <w:t xml:space="preserve">   increments    </w:t>
      </w:r>
      <w:r>
        <w:t xml:space="preserve">   initiate    </w:t>
      </w:r>
      <w:r>
        <w:t xml:space="preserve">   commotion    </w:t>
      </w:r>
      <w:r>
        <w:t xml:space="preserve">   strenuous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Vocabulary</dc:title>
  <dcterms:created xsi:type="dcterms:W3CDTF">2021-10-11T09:07:05Z</dcterms:created>
  <dcterms:modified xsi:type="dcterms:W3CDTF">2021-10-11T09:07:05Z</dcterms:modified>
</cp:coreProperties>
</file>