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zeroni    </w:t>
      </w:r>
      <w:r>
        <w:t xml:space="preserve">   yelnats    </w:t>
      </w:r>
      <w:r>
        <w:t xml:space="preserve">   green lake    </w:t>
      </w:r>
      <w:r>
        <w:t xml:space="preserve">   warden    </w:t>
      </w:r>
      <w:r>
        <w:t xml:space="preserve">   sir    </w:t>
      </w:r>
      <w:r>
        <w:t xml:space="preserve">   pendanski    </w:t>
      </w:r>
      <w:r>
        <w:t xml:space="preserve">   hector    </w:t>
      </w:r>
      <w:r>
        <w:t xml:space="preserve">   zero    </w:t>
      </w:r>
      <w:r>
        <w:t xml:space="preserve">   stanley    </w:t>
      </w:r>
      <w:r>
        <w:t xml:space="preserve">   caveman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Word Search</dc:title>
  <dcterms:created xsi:type="dcterms:W3CDTF">2021-10-11T09:07:51Z</dcterms:created>
  <dcterms:modified xsi:type="dcterms:W3CDTF">2021-10-11T09:07:51Z</dcterms:modified>
</cp:coreProperties>
</file>