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zeroni    </w:t>
      </w:r>
      <w:r>
        <w:t xml:space="preserve">   zero    </w:t>
      </w:r>
      <w:r>
        <w:t xml:space="preserve">   yelnats    </w:t>
      </w:r>
      <w:r>
        <w:t xml:space="preserve">   water    </w:t>
      </w:r>
      <w:r>
        <w:t xml:space="preserve">   treasure    </w:t>
      </w:r>
      <w:r>
        <w:t xml:space="preserve">   stanley    </w:t>
      </w:r>
      <w:r>
        <w:t xml:space="preserve">   sneakers    </w:t>
      </w:r>
      <w:r>
        <w:t xml:space="preserve">   shovels    </w:t>
      </w:r>
      <w:r>
        <w:t xml:space="preserve">   sam    </w:t>
      </w:r>
      <w:r>
        <w:t xml:space="preserve">   present    </w:t>
      </w:r>
      <w:r>
        <w:t xml:space="preserve">   peaches    </w:t>
      </w:r>
      <w:r>
        <w:t xml:space="preserve">   past    </w:t>
      </w:r>
      <w:r>
        <w:t xml:space="preserve">   oinions    </w:t>
      </w:r>
      <w:r>
        <w:t xml:space="preserve">   kate    </w:t>
      </w:r>
      <w:r>
        <w:t xml:space="preserve">   holes    </w:t>
      </w:r>
      <w:r>
        <w:t xml:space="preserve">   friendship    </w:t>
      </w:r>
      <w:r>
        <w:t xml:space="preserve">   fate    </w:t>
      </w:r>
      <w:r>
        <w:t xml:space="preserve">   family    </w:t>
      </w:r>
      <w:r>
        <w:t xml:space="preserve">   digging    </w:t>
      </w:r>
      <w:r>
        <w:t xml:space="preserve">   destiny    </w:t>
      </w:r>
      <w:r>
        <w:t xml:space="preserve">   curse    </w:t>
      </w:r>
      <w:r>
        <w:t xml:space="preserve">   big thumb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 Search </dc:title>
  <dcterms:created xsi:type="dcterms:W3CDTF">2021-10-11T09:06:19Z</dcterms:created>
  <dcterms:modified xsi:type="dcterms:W3CDTF">2021-10-11T09:06:19Z</dcterms:modified>
</cp:coreProperties>
</file>