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God's Thumb    </w:t>
      </w:r>
      <w:r>
        <w:t xml:space="preserve">   Twitch    </w:t>
      </w:r>
      <w:r>
        <w:t xml:space="preserve">   Desert    </w:t>
      </w:r>
      <w:r>
        <w:t xml:space="preserve">   Rattlesnakes    </w:t>
      </w:r>
      <w:r>
        <w:t xml:space="preserve">   Barlow    </w:t>
      </w:r>
      <w:r>
        <w:t xml:space="preserve">   Zeroni    </w:t>
      </w:r>
      <w:r>
        <w:t xml:space="preserve">   Barfbag    </w:t>
      </w:r>
      <w:r>
        <w:t xml:space="preserve">   Armpit    </w:t>
      </w:r>
      <w:r>
        <w:t xml:space="preserve">   X-ray    </w:t>
      </w:r>
      <w:r>
        <w:t xml:space="preserve">   Camp Green Lake    </w:t>
      </w:r>
      <w:r>
        <w:t xml:space="preserve">   Holes    </w:t>
      </w:r>
      <w:r>
        <w:t xml:space="preserve">   Warden    </w:t>
      </w:r>
      <w:r>
        <w:t xml:space="preserve">   Kissin' Kate    </w:t>
      </w:r>
      <w:r>
        <w:t xml:space="preserve">   Elya    </w:t>
      </w:r>
      <w:r>
        <w:t xml:space="preserve">   Stanley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2021-10-11T09:06:41Z</dcterms:created>
  <dcterms:modified xsi:type="dcterms:W3CDTF">2021-10-11T09:06:41Z</dcterms:modified>
</cp:coreProperties>
</file>