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Armpit    </w:t>
      </w:r>
      <w:r>
        <w:t xml:space="preserve">   Barf bag    </w:t>
      </w:r>
      <w:r>
        <w:t xml:space="preserve">   Cabin    </w:t>
      </w:r>
      <w:r>
        <w:t xml:space="preserve">   Camp green lake    </w:t>
      </w:r>
      <w:r>
        <w:t xml:space="preserve">   Caveman    </w:t>
      </w:r>
      <w:r>
        <w:t xml:space="preserve">   Clyde Livingstone    </w:t>
      </w:r>
      <w:r>
        <w:t xml:space="preserve">   Dessert    </w:t>
      </w:r>
      <w:r>
        <w:t xml:space="preserve">   Elya    </w:t>
      </w:r>
      <w:r>
        <w:t xml:space="preserve">   Gods thumb    </w:t>
      </w:r>
      <w:r>
        <w:t xml:space="preserve">   Igor    </w:t>
      </w:r>
      <w:r>
        <w:t xml:space="preserve">   Lizard    </w:t>
      </w:r>
      <w:r>
        <w:t xml:space="preserve">   Madam Zeroni    </w:t>
      </w:r>
      <w:r>
        <w:t xml:space="preserve">   Magnet    </w:t>
      </w:r>
      <w:r>
        <w:t xml:space="preserve">   Mountain     </w:t>
      </w:r>
      <w:r>
        <w:t xml:space="preserve">   Mr. Pendanski    </w:t>
      </w:r>
      <w:r>
        <w:t xml:space="preserve">   Mr. Sir    </w:t>
      </w:r>
      <w:r>
        <w:t xml:space="preserve">   Myra    </w:t>
      </w:r>
      <w:r>
        <w:t xml:space="preserve">   Onions    </w:t>
      </w:r>
      <w:r>
        <w:t xml:space="preserve">   Sploosh    </w:t>
      </w:r>
      <w:r>
        <w:t xml:space="preserve">   Squid    </w:t>
      </w:r>
      <w:r>
        <w:t xml:space="preserve">   Stanley     </w:t>
      </w:r>
      <w:r>
        <w:t xml:space="preserve">   Suitcase    </w:t>
      </w:r>
      <w:r>
        <w:t xml:space="preserve">   Tarantula    </w:t>
      </w:r>
      <w:r>
        <w:t xml:space="preserve">   Tent    </w:t>
      </w:r>
      <w:r>
        <w:t xml:space="preserve">   Treasure    </w:t>
      </w:r>
      <w:r>
        <w:t xml:space="preserve">   Warden    </w:t>
      </w:r>
      <w:r>
        <w:t xml:space="preserve">   X-ray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Word Search</dc:title>
  <dcterms:created xsi:type="dcterms:W3CDTF">2021-10-11T09:06:43Z</dcterms:created>
  <dcterms:modified xsi:type="dcterms:W3CDTF">2021-10-11T09:06:43Z</dcterms:modified>
</cp:coreProperties>
</file>