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Theodore    </w:t>
      </w:r>
      <w:r>
        <w:t xml:space="preserve">   Jewels    </w:t>
      </w:r>
      <w:r>
        <w:t xml:space="preserve">   Camp Green Lake    </w:t>
      </w:r>
      <w:r>
        <w:t xml:space="preserve">   Curse    </w:t>
      </w:r>
      <w:r>
        <w:t xml:space="preserve">   Gods Thumb Mountain    </w:t>
      </w:r>
      <w:r>
        <w:t xml:space="preserve">   Hector Zeroni    </w:t>
      </w:r>
      <w:r>
        <w:t xml:space="preserve">   Holes    </w:t>
      </w:r>
      <w:r>
        <w:t xml:space="preserve">   Katherine    </w:t>
      </w:r>
      <w:r>
        <w:t xml:space="preserve">   Kissin Kate Barlow    </w:t>
      </w:r>
      <w:r>
        <w:t xml:space="preserve">   Mr Sir    </w:t>
      </w:r>
      <w:r>
        <w:t xml:space="preserve">   Sam    </w:t>
      </w:r>
      <w:r>
        <w:t xml:space="preserve">   Stanley    </w:t>
      </w:r>
      <w:r>
        <w:t xml:space="preserve">   Texas    </w:t>
      </w:r>
      <w:r>
        <w:t xml:space="preserve">   Treasure Chest    </w:t>
      </w:r>
      <w:r>
        <w:t xml:space="preserve">   Warden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 Search</dc:title>
  <dcterms:created xsi:type="dcterms:W3CDTF">2021-10-11T09:06:58Z</dcterms:created>
  <dcterms:modified xsi:type="dcterms:W3CDTF">2021-10-11T09:06:58Z</dcterms:modified>
</cp:coreProperties>
</file>