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Kate    </w:t>
      </w:r>
      <w:r>
        <w:t xml:space="preserve">   Treasure    </w:t>
      </w:r>
      <w:r>
        <w:t xml:space="preserve">   Twitch    </w:t>
      </w:r>
      <w:r>
        <w:t xml:space="preserve">   Desert    </w:t>
      </w:r>
      <w:r>
        <w:t xml:space="preserve">   Poisonous    </w:t>
      </w:r>
      <w:r>
        <w:t xml:space="preserve">   Shovels    </w:t>
      </w:r>
      <w:r>
        <w:t xml:space="preserve">   Lizards    </w:t>
      </w:r>
      <w:r>
        <w:t xml:space="preserve">   Holes    </w:t>
      </w:r>
      <w:r>
        <w:t xml:space="preserve">   Warden    </w:t>
      </w:r>
      <w:r>
        <w:t xml:space="preserve">   Sam    </w:t>
      </w:r>
      <w:r>
        <w:t xml:space="preserve">   X-ray    </w:t>
      </w:r>
      <w:r>
        <w:t xml:space="preserve">   Zigzag    </w:t>
      </w:r>
      <w:r>
        <w:t xml:space="preserve">   Magnet    </w:t>
      </w:r>
      <w:r>
        <w:t xml:space="preserve">   Armpit    </w:t>
      </w:r>
      <w:r>
        <w:t xml:space="preserve">   Onions    </w:t>
      </w:r>
      <w:r>
        <w:t xml:space="preserve">   Sir    </w:t>
      </w:r>
      <w:r>
        <w:t xml:space="preserve">   Zero    </w:t>
      </w:r>
      <w:r>
        <w:t xml:space="preserve">   Stanley    </w:t>
      </w:r>
      <w:r>
        <w:t xml:space="preserve">   Sploosh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Word Search</dc:title>
  <dcterms:created xsi:type="dcterms:W3CDTF">2021-10-11T09:07:05Z</dcterms:created>
  <dcterms:modified xsi:type="dcterms:W3CDTF">2021-10-11T09:07:05Z</dcterms:modified>
</cp:coreProperties>
</file>