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hector    </w:t>
      </w:r>
      <w:r>
        <w:t xml:space="preserve">   sachar    </w:t>
      </w:r>
      <w:r>
        <w:t xml:space="preserve">   greenlake    </w:t>
      </w:r>
      <w:r>
        <w:t xml:space="preserve">   shovel    </w:t>
      </w:r>
      <w:r>
        <w:t xml:space="preserve">   lizard    </w:t>
      </w:r>
      <w:r>
        <w:t xml:space="preserve">   caveman    </w:t>
      </w:r>
      <w:r>
        <w:t xml:space="preserve">   zigzag    </w:t>
      </w:r>
      <w:r>
        <w:t xml:space="preserve">   curse    </w:t>
      </w:r>
      <w:r>
        <w:t xml:space="preserve">   digging    </w:t>
      </w:r>
      <w:r>
        <w:t xml:space="preserve">   kate    </w:t>
      </w:r>
      <w:r>
        <w:t xml:space="preserve">   onion    </w:t>
      </w:r>
      <w:r>
        <w:t xml:space="preserve">   sploosh    </w:t>
      </w:r>
      <w:r>
        <w:t xml:space="preserve">   warden    </w:t>
      </w:r>
      <w:r>
        <w:t xml:space="preserve">   sam    </w:t>
      </w:r>
      <w:r>
        <w:t xml:space="preserve">   armpit    </w:t>
      </w:r>
      <w:r>
        <w:t xml:space="preserve">   stanley    </w:t>
      </w:r>
      <w:r>
        <w:t xml:space="preserve">   pendanski    </w:t>
      </w:r>
      <w:r>
        <w:t xml:space="preserve">   holes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</dc:title>
  <dcterms:created xsi:type="dcterms:W3CDTF">2021-10-11T09:06:03Z</dcterms:created>
  <dcterms:modified xsi:type="dcterms:W3CDTF">2021-10-11T09:06:03Z</dcterms:modified>
</cp:coreProperties>
</file>