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peaches    </w:t>
      </w:r>
      <w:r>
        <w:t xml:space="preserve">   survival    </w:t>
      </w:r>
      <w:r>
        <w:t xml:space="preserve">   family    </w:t>
      </w:r>
      <w:r>
        <w:t xml:space="preserve">   water    </w:t>
      </w:r>
      <w:r>
        <w:t xml:space="preserve">   ancestors    </w:t>
      </w:r>
      <w:r>
        <w:t xml:space="preserve">   hot    </w:t>
      </w:r>
      <w:r>
        <w:t xml:space="preserve">   camp green lake    </w:t>
      </w:r>
      <w:r>
        <w:t xml:space="preserve">   treasure    </w:t>
      </w:r>
      <w:r>
        <w:t xml:space="preserve">   leaders    </w:t>
      </w:r>
      <w:r>
        <w:t xml:space="preserve">   mary lou    </w:t>
      </w:r>
      <w:r>
        <w:t xml:space="preserve">   onions    </w:t>
      </w:r>
      <w:r>
        <w:t xml:space="preserve">   destiny    </w:t>
      </w:r>
      <w:r>
        <w:t xml:space="preserve">   curse    </w:t>
      </w:r>
      <w:r>
        <w:t xml:space="preserve">   sweetfeet    </w:t>
      </w:r>
      <w:r>
        <w:t xml:space="preserve">   katherine barlow    </w:t>
      </w:r>
      <w:r>
        <w:t xml:space="preserve">   kindness    </w:t>
      </w:r>
      <w:r>
        <w:t xml:space="preserve">   friendship    </w:t>
      </w:r>
      <w:r>
        <w:t xml:space="preserve">   big thumb    </w:t>
      </w:r>
      <w:r>
        <w:t xml:space="preserve">   yelow spotted lizards    </w:t>
      </w:r>
      <w:r>
        <w:t xml:space="preserve">   desert    </w:t>
      </w:r>
      <w:r>
        <w:t xml:space="preserve">   caveman    </w:t>
      </w:r>
      <w:r>
        <w:t xml:space="preserve">   shovels    </w:t>
      </w:r>
      <w:r>
        <w:t xml:space="preserve">   sploosh    </w:t>
      </w:r>
      <w:r>
        <w:t xml:space="preserve">   holes    </w:t>
      </w:r>
      <w:r>
        <w:t xml:space="preserve">   digging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Wordsearch</dc:title>
  <dcterms:created xsi:type="dcterms:W3CDTF">2021-10-11T09:06:29Z</dcterms:created>
  <dcterms:modified xsi:type="dcterms:W3CDTF">2021-10-11T09:06:29Z</dcterms:modified>
</cp:coreProperties>
</file>