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caveman    </w:t>
      </w:r>
      <w:r>
        <w:t xml:space="preserve">   onions    </w:t>
      </w:r>
      <w:r>
        <w:t xml:space="preserve">   bigthumb    </w:t>
      </w:r>
      <w:r>
        <w:t xml:space="preserve">   curse    </w:t>
      </w:r>
      <w:r>
        <w:t xml:space="preserve">   sweetfeet    </w:t>
      </w:r>
      <w:r>
        <w:t xml:space="preserve">   destiny    </w:t>
      </w:r>
      <w:r>
        <w:t xml:space="preserve">   mrpendanski    </w:t>
      </w:r>
      <w:r>
        <w:t xml:space="preserve">   katebarlow    </w:t>
      </w:r>
      <w:r>
        <w:t xml:space="preserve">   xray    </w:t>
      </w:r>
      <w:r>
        <w:t xml:space="preserve">   armpit    </w:t>
      </w:r>
      <w:r>
        <w:t xml:space="preserve">   warden    </w:t>
      </w:r>
      <w:r>
        <w:t xml:space="preserve">   sploosh    </w:t>
      </w:r>
      <w:r>
        <w:t xml:space="preserve">   stanley    </w:t>
      </w:r>
      <w:r>
        <w:t xml:space="preserve">   zero    </w:t>
      </w:r>
      <w:r>
        <w:t xml:space="preserve">   shovel    </w:t>
      </w:r>
      <w:r>
        <w:t xml:space="preserve">   holes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Wordsearch</dc:title>
  <dcterms:created xsi:type="dcterms:W3CDTF">2021-10-11T09:06:32Z</dcterms:created>
  <dcterms:modified xsi:type="dcterms:W3CDTF">2021-10-11T09:06:32Z</dcterms:modified>
</cp:coreProperties>
</file>