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clyde livingston    </w:t>
      </w:r>
      <w:r>
        <w:t xml:space="preserve">   big thumb    </w:t>
      </w:r>
      <w:r>
        <w:t xml:space="preserve">   kissing kate barlow    </w:t>
      </w:r>
      <w:r>
        <w:t xml:space="preserve">   onion    </w:t>
      </w:r>
      <w:r>
        <w:t xml:space="preserve">   yellow spotted lizards    </w:t>
      </w:r>
      <w:r>
        <w:t xml:space="preserve">   sploosh    </w:t>
      </w:r>
      <w:r>
        <w:t xml:space="preserve">   caveman    </w:t>
      </w:r>
      <w:r>
        <w:t xml:space="preserve">   zigzag    </w:t>
      </w:r>
      <w:r>
        <w:t xml:space="preserve">   armpit    </w:t>
      </w:r>
      <w:r>
        <w:t xml:space="preserve">   magnet    </w:t>
      </w:r>
      <w:r>
        <w:t xml:space="preserve">   xray    </w:t>
      </w:r>
      <w:r>
        <w:t xml:space="preserve">   squid    </w:t>
      </w:r>
      <w:r>
        <w:t xml:space="preserve">   zero    </w:t>
      </w:r>
      <w:r>
        <w:t xml:space="preserve">   warden    </w:t>
      </w:r>
      <w:r>
        <w:t xml:space="preserve">   mrsir    </w:t>
      </w:r>
      <w:r>
        <w:t xml:space="preserve">   mr pendanski    </w:t>
      </w:r>
      <w:r>
        <w:t xml:space="preserve">   barf bag    </w:t>
      </w:r>
      <w:r>
        <w:t xml:space="preserve">   camp green lake    </w:t>
      </w:r>
      <w:r>
        <w:t xml:space="preserve">   stanley yelnats    </w:t>
      </w:r>
      <w:r>
        <w:t xml:space="preserve">   texas    </w:t>
      </w:r>
      <w:r>
        <w:t xml:space="preserve">  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Wordsearch</dc:title>
  <dcterms:created xsi:type="dcterms:W3CDTF">2021-10-11T09:07:09Z</dcterms:created>
  <dcterms:modified xsi:type="dcterms:W3CDTF">2021-10-11T09:07:09Z</dcterms:modified>
</cp:coreProperties>
</file>