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XRAY    </w:t>
      </w:r>
      <w:r>
        <w:t xml:space="preserve">   BARFBAG    </w:t>
      </w:r>
      <w:r>
        <w:t xml:space="preserve">   KATEBARLOW    </w:t>
      </w:r>
      <w:r>
        <w:t xml:space="preserve">   MAGNET    </w:t>
      </w:r>
      <w:r>
        <w:t xml:space="preserve">   ARMPIT    </w:t>
      </w:r>
      <w:r>
        <w:t xml:space="preserve">   PENDANSKI    </w:t>
      </w:r>
      <w:r>
        <w:t xml:space="preserve">   SIR    </w:t>
      </w:r>
      <w:r>
        <w:t xml:space="preserve">   WARDEN    </w:t>
      </w:r>
      <w:r>
        <w:t xml:space="preserve">   ZIGZAG    </w:t>
      </w:r>
      <w:r>
        <w:t xml:space="preserve">   ZERO    </w:t>
      </w:r>
      <w:r>
        <w:t xml:space="preserve">   YELNATS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Wordsearch</dc:title>
  <dcterms:created xsi:type="dcterms:W3CDTF">2021-10-11T09:07:19Z</dcterms:created>
  <dcterms:modified xsi:type="dcterms:W3CDTF">2021-10-11T09:07:19Z</dcterms:modified>
</cp:coreProperties>
</file>