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p>
      <w:pPr>
        <w:pStyle w:val="Questions"/>
      </w:pPr>
      <w:r>
        <w:t xml:space="preserve">1. ESTWEFETE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GGAZZI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RX-YA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ALYSNTE SETAYLN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AMPC ERGEN LEKA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KTAE OWRLBA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RM PNAKDISEN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AWNDER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VVAULRIS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MTEANG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NBYIUGLL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NMA SV NURTEA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MCAIRS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TFAE ADN TSDYINE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SHFIERDNPI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REZO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MAS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TTUOR ERKWAL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AEAMMD IZNERO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EYAL ALEYSTN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Sweetfeet    </w:t>
      </w:r>
      <w:r>
        <w:t xml:space="preserve">   Zigzag    </w:t>
      </w:r>
      <w:r>
        <w:t xml:space="preserve">   X-Ray    </w:t>
      </w:r>
      <w:r>
        <w:t xml:space="preserve">   Stanley Yelnats    </w:t>
      </w:r>
      <w:r>
        <w:t xml:space="preserve">   Camp Green Lake    </w:t>
      </w:r>
      <w:r>
        <w:t xml:space="preserve">   Kate Barlow    </w:t>
      </w:r>
      <w:r>
        <w:t xml:space="preserve">   Mr Pendanski    </w:t>
      </w:r>
      <w:r>
        <w:t xml:space="preserve">   Warden    </w:t>
      </w:r>
      <w:r>
        <w:t xml:space="preserve">   Survival    </w:t>
      </w:r>
      <w:r>
        <w:t xml:space="preserve">   Magnet    </w:t>
      </w:r>
      <w:r>
        <w:t xml:space="preserve">   Bullying    </w:t>
      </w:r>
      <w:r>
        <w:t xml:space="preserve">   Man Vs Nature    </w:t>
      </w:r>
      <w:r>
        <w:t xml:space="preserve">   Racism    </w:t>
      </w:r>
      <w:r>
        <w:t xml:space="preserve">   Fate and Destiny    </w:t>
      </w:r>
      <w:r>
        <w:t xml:space="preserve">   Friendship    </w:t>
      </w:r>
      <w:r>
        <w:t xml:space="preserve">   Zero    </w:t>
      </w:r>
      <w:r>
        <w:t xml:space="preserve">   Sam    </w:t>
      </w:r>
      <w:r>
        <w:t xml:space="preserve">   Trout Walker    </w:t>
      </w:r>
      <w:r>
        <w:t xml:space="preserve">   Madame Zeroni    </w:t>
      </w:r>
      <w:r>
        <w:t xml:space="preserve">   Elya Yelnats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2021-10-11T09:06:39Z</dcterms:created>
  <dcterms:modified xsi:type="dcterms:W3CDTF">2021-10-11T09:06:39Z</dcterms:modified>
</cp:coreProperties>
</file>