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despised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gulity or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insufficient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advises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events that seem planned, yet happen accidentally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carry water to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stick with a task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shrank and wrinkled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from germs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 face of disgust</w:t>
            </w:r>
          </w:p>
        </w:tc>
      </w:tr>
    </w:tbl>
    <w:p>
      <w:pPr>
        <w:pStyle w:val="WordBankSmall"/>
      </w:pPr>
      <w:r>
        <w:t xml:space="preserve">   shriveled    </w:t>
      </w:r>
      <w:r>
        <w:t xml:space="preserve">   convicted    </w:t>
      </w:r>
      <w:r>
        <w:t xml:space="preserve">   perseverance    </w:t>
      </w:r>
      <w:r>
        <w:t xml:space="preserve">   canteen    </w:t>
      </w:r>
      <w:r>
        <w:t xml:space="preserve">   counselor    </w:t>
      </w:r>
      <w:r>
        <w:t xml:space="preserve">   sanitary    </w:t>
      </w:r>
      <w:r>
        <w:t xml:space="preserve">   scarcity    </w:t>
      </w:r>
      <w:r>
        <w:t xml:space="preserve">   coincidence    </w:t>
      </w:r>
      <w:r>
        <w:t xml:space="preserve">   despicable    </w:t>
      </w:r>
      <w:r>
        <w:t xml:space="preserve">   grimaced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2021-10-11T09:06:44Z</dcterms:created>
  <dcterms:modified xsi:type="dcterms:W3CDTF">2021-10-11T09:06:44Z</dcterms:modified>
</cp:coreProperties>
</file>