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by Louis Sachar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Zigzag    </w:t>
      </w:r>
      <w:r>
        <w:t xml:space="preserve">   Yelnats    </w:t>
      </w:r>
      <w:r>
        <w:t xml:space="preserve">   X-Ray    </w:t>
      </w:r>
      <w:r>
        <w:t xml:space="preserve">   Warden    </w:t>
      </w:r>
      <w:r>
        <w:t xml:space="preserve">   Texas    </w:t>
      </w:r>
      <w:r>
        <w:t xml:space="preserve">   Stanley    </w:t>
      </w:r>
      <w:r>
        <w:t xml:space="preserve">   Squid    </w:t>
      </w:r>
      <w:r>
        <w:t xml:space="preserve">   Sam    </w:t>
      </w:r>
      <w:r>
        <w:t xml:space="preserve">   Onions    </w:t>
      </w:r>
      <w:r>
        <w:t xml:space="preserve">   Mr. Sir    </w:t>
      </w:r>
      <w:r>
        <w:t xml:space="preserve">   Mr. Pedanski    </w:t>
      </w:r>
      <w:r>
        <w:t xml:space="preserve">   Magnet    </w:t>
      </w:r>
      <w:r>
        <w:t xml:space="preserve">   Madame Zeroni    </w:t>
      </w:r>
      <w:r>
        <w:t xml:space="preserve">   Louis Sachar    </w:t>
      </w:r>
      <w:r>
        <w:t xml:space="preserve">   Lizards    </w:t>
      </w:r>
      <w:r>
        <w:t xml:space="preserve">   Kate Barlow    </w:t>
      </w:r>
      <w:r>
        <w:t xml:space="preserve">   Holes    </w:t>
      </w:r>
      <w:r>
        <w:t xml:space="preserve">   History    </w:t>
      </w:r>
      <w:r>
        <w:t xml:space="preserve">   Green Lake    </w:t>
      </w:r>
      <w:r>
        <w:t xml:space="preserve">   Elya Yelnats    </w:t>
      </w:r>
      <w:r>
        <w:t xml:space="preserve">   Derrick    </w:t>
      </w:r>
      <w:r>
        <w:t xml:space="preserve">   Charles Walker    </w:t>
      </w:r>
      <w:r>
        <w:t xml:space="preserve">   Camp    </w:t>
      </w:r>
      <w:r>
        <w:t xml:space="preserve">   Armpit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by Louis Sachar</dc:title>
  <dcterms:created xsi:type="dcterms:W3CDTF">2021-10-11T09:07:00Z</dcterms:created>
  <dcterms:modified xsi:type="dcterms:W3CDTF">2021-10-11T09:07:00Z</dcterms:modified>
</cp:coreProperties>
</file>