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 by Louis Sachar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great great grandfather    </w:t>
      </w:r>
      <w:r>
        <w:t xml:space="preserve">   lizard    </w:t>
      </w:r>
      <w:r>
        <w:t xml:space="preserve">   Mr. Pendanski    </w:t>
      </w:r>
      <w:r>
        <w:t xml:space="preserve">   Barf Bag    </w:t>
      </w:r>
      <w:r>
        <w:t xml:space="preserve">   magnet    </w:t>
      </w:r>
      <w:r>
        <w:t xml:space="preserve">   onion    </w:t>
      </w:r>
      <w:r>
        <w:t xml:space="preserve">   Mary Lou    </w:t>
      </w:r>
      <w:r>
        <w:t xml:space="preserve">   Sam    </w:t>
      </w:r>
      <w:r>
        <w:t xml:space="preserve">   Kate Barlow    </w:t>
      </w:r>
      <w:r>
        <w:t xml:space="preserve">   MadameZeroni    </w:t>
      </w:r>
      <w:r>
        <w:t xml:space="preserve">   Zero    </w:t>
      </w:r>
      <w:r>
        <w:t xml:space="preserve">   XRay    </w:t>
      </w:r>
      <w:r>
        <w:t xml:space="preserve">   Mr. Sir    </w:t>
      </w:r>
      <w:r>
        <w:t xml:space="preserve">   Camp Green Lake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by Louis Sachar</dc:title>
  <dcterms:created xsi:type="dcterms:W3CDTF">2021-10-11T09:07:04Z</dcterms:created>
  <dcterms:modified xsi:type="dcterms:W3CDTF">2021-10-11T09:07:04Z</dcterms:modified>
</cp:coreProperties>
</file>