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Peaches    </w:t>
      </w:r>
      <w:r>
        <w:t xml:space="preserve">   Vile    </w:t>
      </w:r>
      <w:r>
        <w:t xml:space="preserve">   Stationery    </w:t>
      </w:r>
      <w:r>
        <w:t xml:space="preserve">   Blossoms    </w:t>
      </w:r>
      <w:r>
        <w:t xml:space="preserve">   Armpit    </w:t>
      </w:r>
      <w:r>
        <w:t xml:space="preserve">   Mrsir    </w:t>
      </w:r>
      <w:r>
        <w:t xml:space="preserve">   Yelnats    </w:t>
      </w:r>
      <w:r>
        <w:t xml:space="preserve">   Substance    </w:t>
      </w:r>
      <w:r>
        <w:t xml:space="preserve">   Counselors    </w:t>
      </w:r>
      <w:r>
        <w:t xml:space="preserve">   Shovel    </w:t>
      </w:r>
      <w:r>
        <w:t xml:space="preserve">   Thumb    </w:t>
      </w:r>
      <w:r>
        <w:t xml:space="preserve">   Katebarlow    </w:t>
      </w:r>
      <w:r>
        <w:t xml:space="preserve">   Zigzag    </w:t>
      </w:r>
      <w:r>
        <w:t xml:space="preserve">   3210    </w:t>
      </w:r>
      <w:r>
        <w:t xml:space="preserve">   Outlaw    </w:t>
      </w:r>
      <w:r>
        <w:t xml:space="preserve">   Condition    </w:t>
      </w:r>
      <w:r>
        <w:t xml:space="preserve">   Drought    </w:t>
      </w:r>
      <w:r>
        <w:t xml:space="preserve">   Holes    </w:t>
      </w:r>
      <w:r>
        <w:t xml:space="preserve">   Venom    </w:t>
      </w:r>
      <w:r>
        <w:t xml:space="preserve">   Kissingbandit    </w:t>
      </w:r>
      <w:r>
        <w:t xml:space="preserve">   Caveman    </w:t>
      </w:r>
      <w:r>
        <w:t xml:space="preserve">   Luthuania    </w:t>
      </w:r>
      <w:r>
        <w:t xml:space="preserve">   Mule    </w:t>
      </w:r>
      <w:r>
        <w:t xml:space="preserve">   Spotted    </w:t>
      </w:r>
      <w:r>
        <w:t xml:space="preserve">   Lizard    </w:t>
      </w:r>
      <w:r>
        <w:t xml:space="preserve">   Greenlake    </w:t>
      </w:r>
      <w:r>
        <w:t xml:space="preserve">   Rattlesnake    </w:t>
      </w:r>
      <w:r>
        <w:t xml:space="preserve">   Warden    </w:t>
      </w:r>
      <w:r>
        <w:t xml:space="preserve">   Zero    </w:t>
      </w:r>
      <w:r>
        <w:t xml:space="preserve">   Gypsy    </w:t>
      </w:r>
      <w:r>
        <w:t xml:space="preserve">   Schoolhouse    </w:t>
      </w:r>
      <w:r>
        <w:t xml:space="preserve">   Yellow    </w:t>
      </w:r>
      <w:r>
        <w:t xml:space="preserve">   Sunflower    </w:t>
      </w:r>
      <w:r>
        <w:t xml:space="preserve">   Onion    </w:t>
      </w:r>
      <w:r>
        <w:t xml:space="preserve">   Wreckroom    </w:t>
      </w:r>
      <w:r>
        <w:t xml:space="preserve">   Mrpendanski    </w:t>
      </w:r>
      <w:r>
        <w:t xml:space="preserve">   Barren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2021-10-11T09:07:07Z</dcterms:created>
  <dcterms:modified xsi:type="dcterms:W3CDTF">2021-10-11T09:07:07Z</dcterms:modified>
</cp:coreProperties>
</file>