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by Louis Sachar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kissing    </w:t>
      </w:r>
      <w:r>
        <w:t xml:space="preserve">   negro    </w:t>
      </w:r>
      <w:r>
        <w:t xml:space="preserve">   Sam    </w:t>
      </w:r>
      <w:r>
        <w:t xml:space="preserve">   Trout Walker    </w:t>
      </w:r>
      <w:r>
        <w:t xml:space="preserve">   Squid    </w:t>
      </w:r>
      <w:r>
        <w:t xml:space="preserve">   grandfather    </w:t>
      </w:r>
      <w:r>
        <w:t xml:space="preserve">   Zigzag    </w:t>
      </w:r>
      <w:r>
        <w:t xml:space="preserve">   Magnet    </w:t>
      </w:r>
      <w:r>
        <w:t xml:space="preserve">   Armpit    </w:t>
      </w:r>
      <w:r>
        <w:t xml:space="preserve">   Xray    </w:t>
      </w:r>
      <w:r>
        <w:t xml:space="preserve">   Zero    </w:t>
      </w:r>
      <w:r>
        <w:t xml:space="preserve">   pig    </w:t>
      </w:r>
      <w:r>
        <w:t xml:space="preserve">   curse    </w:t>
      </w:r>
      <w:r>
        <w:t xml:space="preserve">   lizard    </w:t>
      </w:r>
      <w:r>
        <w:t xml:space="preserve">   Katherine Barlow    </w:t>
      </w:r>
      <w:r>
        <w:t xml:space="preserve">   Pendanski    </w:t>
      </w:r>
      <w:r>
        <w:t xml:space="preserve">   Warden    </w:t>
      </w:r>
      <w:r>
        <w:t xml:space="preserve">   Mr Sir    </w:t>
      </w:r>
      <w:r>
        <w:t xml:space="preserve">   Camp Green Lake    </w:t>
      </w:r>
      <w:r>
        <w:t xml:space="preserve">   Stanley Yelnats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by Louis Sachar</dc:title>
  <dcterms:created xsi:type="dcterms:W3CDTF">2021-10-11T09:07:10Z</dcterms:created>
  <dcterms:modified xsi:type="dcterms:W3CDTF">2021-10-11T09:07:10Z</dcterms:modified>
</cp:coreProperties>
</file>