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 on a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 and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empty of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scorned or disliked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exhausted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shine wetly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rock like,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evidence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2021-10-11T09:06:24Z</dcterms:created>
  <dcterms:modified xsi:type="dcterms:W3CDTF">2021-10-11T09:06:24Z</dcterms:modified>
</cp:coreProperties>
</file>