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Zero's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the boys used to measure the size of their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responsible for the curse on Stanley's great, 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ingredient in the Warden's nail polish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Stanley was accused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 yellow-spotted animal at Camp Green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Mr. Sir ate all the time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Stanley wrote letters to from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 Twitch stole that got him sent to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item that Sam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Stanley was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Stanley's nickname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Clive Livingston played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2021-10-11T09:06:26Z</dcterms:created>
  <dcterms:modified xsi:type="dcterms:W3CDTF">2021-10-11T09:06:26Z</dcterms:modified>
</cp:coreProperties>
</file>