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by :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shoes Zero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for most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zero steal the shoes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spelled backwards(main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role does Sigourney Weaver play in the movie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dig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seting of some of the flashbacks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role does Jon Voight play in the movie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ever stanley in the yelnats family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: Louis Sachar</dc:title>
  <dcterms:created xsi:type="dcterms:W3CDTF">2022-08-22T22:43:23Z</dcterms:created>
  <dcterms:modified xsi:type="dcterms:W3CDTF">2022-08-22T22:43:23Z</dcterms:modified>
</cp:coreProperties>
</file>