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main character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Owner of the camp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Hot and sandy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Why they were digging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they were digging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the camp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Stanley's other friend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Supervised the camp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would get two canteens full of 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Stanley's best friend</w:t>
            </w:r>
          </w:p>
        </w:tc>
      </w:tr>
    </w:tbl>
    <w:p>
      <w:pPr>
        <w:pStyle w:val="WordBankSmall"/>
      </w:pPr>
      <w:r>
        <w:t xml:space="preserve">   Stanley    </w:t>
      </w:r>
      <w:r>
        <w:t xml:space="preserve">   CampGreenLake    </w:t>
      </w:r>
      <w:r>
        <w:t xml:space="preserve">   Warden    </w:t>
      </w:r>
      <w:r>
        <w:t xml:space="preserve">   treasure    </w:t>
      </w:r>
      <w:r>
        <w:t xml:space="preserve">   Zero    </w:t>
      </w:r>
      <w:r>
        <w:t xml:space="preserve">   Mr.Sir    </w:t>
      </w:r>
      <w:r>
        <w:t xml:space="preserve">   Armpit    </w:t>
      </w:r>
      <w:r>
        <w:t xml:space="preserve">   Desert    </w:t>
      </w:r>
      <w:r>
        <w:t xml:space="preserve">   water    </w:t>
      </w:r>
      <w:r>
        <w:t xml:space="preserve">   holes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Holes</dc:title>
  <dcterms:created xsi:type="dcterms:W3CDTF">2021-10-11T09:06:46Z</dcterms:created>
  <dcterms:modified xsi:type="dcterms:W3CDTF">2021-10-11T09:06:46Z</dcterms:modified>
</cp:coreProperties>
</file>