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elya yelnates    </w:t>
      </w:r>
      <w:r>
        <w:t xml:space="preserve">   clyde livingston    </w:t>
      </w:r>
      <w:r>
        <w:t xml:space="preserve">   sam the onion man    </w:t>
      </w:r>
      <w:r>
        <w:t xml:space="preserve">   madame zeroni    </w:t>
      </w:r>
      <w:r>
        <w:t xml:space="preserve">   miss kathryn barlow    </w:t>
      </w:r>
      <w:r>
        <w:t xml:space="preserve">   hector zeroni    </w:t>
      </w:r>
      <w:r>
        <w:t xml:space="preserve">   yelnats    </w:t>
      </w:r>
      <w:r>
        <w:t xml:space="preserve">   stanley    </w:t>
      </w:r>
      <w:r>
        <w:t xml:space="preserve">   shoes    </w:t>
      </w:r>
      <w:r>
        <w:t xml:space="preserve">   holes    </w:t>
      </w:r>
      <w:r>
        <w:t xml:space="preserve">   onion    </w:t>
      </w:r>
      <w:r>
        <w:t xml:space="preserve">   gods thumb    </w:t>
      </w:r>
      <w:r>
        <w:t xml:space="preserve">   lizard    </w:t>
      </w:r>
      <w:r>
        <w:t xml:space="preserve">   water truck    </w:t>
      </w:r>
      <w:r>
        <w:t xml:space="preserve">   sand    </w:t>
      </w:r>
      <w:r>
        <w:t xml:space="preserve">   shovel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2021-10-11T09:07:01Z</dcterms:created>
  <dcterms:modified xsi:type="dcterms:W3CDTF">2021-10-11T09:07:01Z</dcterms:modified>
</cp:coreProperties>
</file>