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Barf Bag    </w:t>
      </w:r>
      <w:r>
        <w:t xml:space="preserve">   Mr. Pendanski    </w:t>
      </w:r>
      <w:r>
        <w:t xml:space="preserve">   boys    </w:t>
      </w:r>
      <w:r>
        <w:t xml:space="preserve">   X-ray    </w:t>
      </w:r>
      <w:r>
        <w:t xml:space="preserve">   Magnet    </w:t>
      </w:r>
      <w:r>
        <w:t xml:space="preserve">   run away    </w:t>
      </w:r>
      <w:r>
        <w:t xml:space="preserve">   Louis Sachar    </w:t>
      </w:r>
      <w:r>
        <w:t xml:space="preserve">   Kissing Kate Barlow    </w:t>
      </w:r>
      <w:r>
        <w:t xml:space="preserve">   Mary Lou    </w:t>
      </w:r>
      <w:r>
        <w:t xml:space="preserve">   Clyde Livingston    </w:t>
      </w:r>
      <w:r>
        <w:t xml:space="preserve">   Big Thumb    </w:t>
      </w:r>
      <w:r>
        <w:t xml:space="preserve">   Caveman    </w:t>
      </w:r>
      <w:r>
        <w:t xml:space="preserve">   ZigZag    </w:t>
      </w:r>
      <w:r>
        <w:t xml:space="preserve">   pig stealing    </w:t>
      </w:r>
      <w:r>
        <w:t xml:space="preserve">   boat    </w:t>
      </w:r>
      <w:r>
        <w:t xml:space="preserve">   onions    </w:t>
      </w:r>
      <w:r>
        <w:t xml:space="preserve">   hot sun    </w:t>
      </w:r>
      <w:r>
        <w:t xml:space="preserve">   digging    </w:t>
      </w:r>
      <w:r>
        <w:t xml:space="preserve">   water    </w:t>
      </w:r>
      <w:r>
        <w:t xml:space="preserve">   Camp Green Lake    </w:t>
      </w:r>
      <w:r>
        <w:t xml:space="preserve">   Madame Zeroni    </w:t>
      </w:r>
      <w:r>
        <w:t xml:space="preserve">   curse    </w:t>
      </w:r>
      <w:r>
        <w:t xml:space="preserve">   shoes    </w:t>
      </w:r>
      <w:r>
        <w:t xml:space="preserve">   Mom    </w:t>
      </w:r>
      <w:r>
        <w:t xml:space="preserve">   rattlesnake    </w:t>
      </w:r>
      <w:r>
        <w:t xml:space="preserve">   Yellow spotted lizard    </w:t>
      </w:r>
      <w:r>
        <w:t xml:space="preserve">   Zero    </w:t>
      </w:r>
      <w:r>
        <w:t xml:space="preserve">   Yelnats    </w:t>
      </w:r>
      <w:r>
        <w:t xml:space="preserve">   Stanley    </w:t>
      </w:r>
      <w:r>
        <w:t xml:space="preserve">   Warden    </w:t>
      </w:r>
      <w:r>
        <w:t xml:space="preserve">   Mr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2021-10-11T09:07:05Z</dcterms:created>
  <dcterms:modified xsi:type="dcterms:W3CDTF">2021-10-11T09:07:05Z</dcterms:modified>
</cp:coreProperties>
</file>