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caveman's nickname was better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Zero's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 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stolen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spilt in stanley's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K.B.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 spot's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2021-10-11T09:06:48Z</dcterms:created>
  <dcterms:modified xsi:type="dcterms:W3CDTF">2021-10-11T09:06:48Z</dcterms:modified>
</cp:coreProperties>
</file>