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K.B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stanleys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zeros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caveman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lizard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spilt in stanleys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2021-10-12T20:15:24Z</dcterms:created>
  <dcterms:modified xsi:type="dcterms:W3CDTF">2021-10-12T20:15:24Z</dcterms:modified>
</cp:coreProperties>
</file>