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Stanley's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shape of the mountian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councilors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the carry the pig up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great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eat so the lizards wouldn't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lizards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Zero survived off when he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zeros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protecting the chest when they found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2021-10-12T20:15:27Z</dcterms:created>
  <dcterms:modified xsi:type="dcterms:W3CDTF">2021-10-12T20:15:27Z</dcterms:modified>
</cp:coreProperties>
</file>