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kissin' outlaw?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Spotted Lizards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Stanley's counselor?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mountain the Stanley and Zero climbed.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Yelnats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Camp _____ Lake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owns the shade?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Hector Zeroni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boys do everyday at Camp?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 </dc:title>
  <dcterms:created xsi:type="dcterms:W3CDTF">2021-10-12T20:15:29Z</dcterms:created>
  <dcterms:modified xsi:type="dcterms:W3CDTF">2021-10-12T20:15:29Z</dcterms:modified>
</cp:coreProperties>
</file>