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 of the camp: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squids real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x-ray's real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main character: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zero's real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who sold onions for a living: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author: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outlaw: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mountain: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lizard: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camp: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baseball player: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Clyde Livingston's nickname: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zigzag's real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magnets nickname: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stanley's dads foot odor remover: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stanley's lawyers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 pendanski's nickname: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stanley's nickname: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eats sunflower seeds: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 word</dc:title>
  <dcterms:created xsi:type="dcterms:W3CDTF">2022-08-13T14:25:02Z</dcterms:created>
  <dcterms:modified xsi:type="dcterms:W3CDTF">2022-08-13T14:25:02Z</dcterms:modified>
</cp:coreProperties>
</file>