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 Green Lake is a _____ correctional facility.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Stanley's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suitcase had the initials ______________ 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Stanley was sentenced to Camp Green Lake because he stole a pair of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camp Stanley went to was called 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arrives a couple of times a day and comes to you when you're digging at Camp Green Lake?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lives in a hole and eats tarantulas and sunflower seed shells.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Stanley drop when he was climbing God's Thumb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 ate ____ at God's Thumb Mountain.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 dug ___ holes everyday.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Stanley's last 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Thumb Mountain got it's name because a huge ____ that looked like a thumb stood on the mountain.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</dc:title>
  <dcterms:created xsi:type="dcterms:W3CDTF">2021-10-11T09:06:13Z</dcterms:created>
  <dcterms:modified xsi:type="dcterms:W3CDTF">2021-10-11T09:06:13Z</dcterms:modified>
</cp:coreProperties>
</file>