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 of the story half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dig them up and you must use a item to dig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lady who robbed banks and hind her loot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vegtable that the - - - - - man used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 who is the main character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 lady in the book who wants treasure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animal that killed - - - - and - - - -   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says THIS IS NOT A GIRS SCOT CAMP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dig and it is 4 letters after dig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Puzzle</dc:title>
  <dcterms:created xsi:type="dcterms:W3CDTF">2021-10-11T09:07:41Z</dcterms:created>
  <dcterms:modified xsi:type="dcterms:W3CDTF">2021-10-11T09:07:41Z</dcterms:modified>
</cp:coreProperties>
</file>