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Stanley supposedly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Stanley find that he gave to X-Ray?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Stanley and Zero survive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 of camp green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secret to Stanley's dad's foot product?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criminal in the early 1900's.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secretary of camp green lake.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 puzzle </dc:title>
  <dcterms:created xsi:type="dcterms:W3CDTF">2021-10-11T09:06:15Z</dcterms:created>
  <dcterms:modified xsi:type="dcterms:W3CDTF">2021-10-11T09:06:15Z</dcterms:modified>
</cp:coreProperties>
</file>