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Kate Barlow    </w:t>
      </w:r>
      <w:r>
        <w:t xml:space="preserve">   Lizard    </w:t>
      </w:r>
      <w:r>
        <w:t xml:space="preserve">   Heat    </w:t>
      </w:r>
      <w:r>
        <w:t xml:space="preserve">   Hole    </w:t>
      </w:r>
      <w:r>
        <w:t xml:space="preserve">   Outlaw    </w:t>
      </w:r>
      <w:r>
        <w:t xml:space="preserve">   Warden    </w:t>
      </w:r>
      <w:r>
        <w:t xml:space="preserve">   Digging    </w:t>
      </w:r>
      <w:r>
        <w:t xml:space="preserve">   Zeroni    </w:t>
      </w:r>
      <w:r>
        <w:t xml:space="preserve">   Lake    </w:t>
      </w:r>
      <w:r>
        <w:t xml:space="preserve">   Lipstick    </w:t>
      </w:r>
      <w:r>
        <w:t xml:space="preserve">   Shovel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2021-10-11T09:06:15Z</dcterms:created>
  <dcterms:modified xsi:type="dcterms:W3CDTF">2021-10-11T09:06:15Z</dcterms:modified>
</cp:coreProperties>
</file>