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(something) in the ground by digging.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did all the paperwork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splash with a sticky or viscous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for digging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grateful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hoarse or harsh-sounding.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runs a prison or detention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as opposed to the sea or another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(a hole or channel) by digging.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assistant warden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mountain where the boys found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a smothered or half-suppressed laugh; snigger.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gas, smoke, or vapor that smells strongly or is dangerous to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spell cased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or become dry through intense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expel (someone) from a property, especially with the support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round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order or tell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crush (something, typically paper or cloth) so that it becomes creased and wrinkled.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2021-10-11T09:06:49Z</dcterms:created>
  <dcterms:modified xsi:type="dcterms:W3CDTF">2021-10-11T09:06:49Z</dcterms:modified>
</cp:coreProperties>
</file>