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zeros ansestors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person's name is a palindrome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kills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kissin kate barlow's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man that spits sunflower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cannot read,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guy that sells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gets drunk after someone gets hung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2021-10-11T09:05:35Z</dcterms:created>
  <dcterms:modified xsi:type="dcterms:W3CDTF">2021-10-11T09:05:35Z</dcterms:modified>
</cp:coreProperties>
</file>