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Water bottle    </w:t>
      </w:r>
      <w:r>
        <w:t xml:space="preserve">   Yellow Spotted lizard    </w:t>
      </w:r>
      <w:r>
        <w:t xml:space="preserve">   Armpit    </w:t>
      </w:r>
      <w:r>
        <w:t xml:space="preserve">   Mr.Pendansky    </w:t>
      </w:r>
      <w:r>
        <w:t xml:space="preserve">   ZigZag    </w:t>
      </w:r>
      <w:r>
        <w:t xml:space="preserve">   Zero    </w:t>
      </w:r>
      <w:r>
        <w:t xml:space="preserve">   Camp Green Lake    </w:t>
      </w:r>
      <w:r>
        <w:t xml:space="preserve">   mr.sir    </w:t>
      </w:r>
      <w:r>
        <w:t xml:space="preserve">   warden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2021-10-11T09:07:13Z</dcterms:created>
  <dcterms:modified xsi:type="dcterms:W3CDTF">2021-10-11T09:07:13Z</dcterms:modified>
</cp:coreProperties>
</file>