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the Author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name is Rex and said “I can see inside you”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 guidance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Athlete whose shoes feel out of the sky on Stanley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steals Mr.Sir’s sunflower seeds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Zero shares his last jar of something with Stanley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Threw Stanley down for calling him Theodore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Who’s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Poisonous reptiles that’s live at camp Green Lake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sunflower seeds instead of smoking and is cruel to the campers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Zero’s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rules at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bit by a rattlesnake to go out of Camp Green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Taunts Stanley about receiving letters from his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2021-10-11T09:06:55Z</dcterms:created>
  <dcterms:modified xsi:type="dcterms:W3CDTF">2021-10-11T09:06:55Z</dcterms:modified>
</cp:coreProperties>
</file>