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pgs 101-111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would help the townsfolk when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Stanley extra water from the water truck?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there rarely of at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3 jagged scratches down their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Zero's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bit Kate in the leg?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feet smelled like a couple dead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kissed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donkey's name?</w:t>
            </w:r>
          </w:p>
        </w:tc>
      </w:tr>
    </w:tbl>
    <w:p>
      <w:pPr>
        <w:pStyle w:val="WordBankMedium"/>
      </w:pPr>
      <w:r>
        <w:t xml:space="preserve">   Katherine    </w:t>
      </w:r>
      <w:r>
        <w:t xml:space="preserve">   Trout Walker    </w:t>
      </w:r>
      <w:r>
        <w:t xml:space="preserve">   Mr.Sir    </w:t>
      </w:r>
      <w:r>
        <w:t xml:space="preserve">   Sam    </w:t>
      </w:r>
      <w:r>
        <w:t xml:space="preserve">   Katherine and Sam    </w:t>
      </w:r>
      <w:r>
        <w:t xml:space="preserve">   Mary Lou    </w:t>
      </w:r>
      <w:r>
        <w:t xml:space="preserve">   Mr.Pendanski    </w:t>
      </w:r>
      <w:r>
        <w:t xml:space="preserve">   Hector Zeroni    </w:t>
      </w:r>
      <w:r>
        <w:t xml:space="preserve">   Yellow Spotted Lizard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pgs 101-111</dc:title>
  <dcterms:created xsi:type="dcterms:W3CDTF">2021-10-11T09:07:21Z</dcterms:created>
  <dcterms:modified xsi:type="dcterms:W3CDTF">2021-10-11T09:07:21Z</dcterms:modified>
</cp:coreProperties>
</file>