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Hammock    </w:t>
      </w:r>
      <w:r>
        <w:t xml:space="preserve">   Scorpions    </w:t>
      </w:r>
      <w:r>
        <w:t xml:space="preserve">   Camp green lake    </w:t>
      </w:r>
      <w:r>
        <w:t xml:space="preserve">   Stanley    </w:t>
      </w:r>
      <w:r>
        <w:t xml:space="preserve">   Frosted Flakes    </w:t>
      </w:r>
      <w:r>
        <w:t xml:space="preserve">   Suitcase    </w:t>
      </w:r>
      <w:r>
        <w:t xml:space="preserve">   Onions    </w:t>
      </w:r>
      <w:r>
        <w:t xml:space="preserve">   Gods thumb    </w:t>
      </w:r>
      <w:r>
        <w:t xml:space="preserve">   Foot Oder    </w:t>
      </w:r>
      <w:r>
        <w:t xml:space="preserve">   Zero    </w:t>
      </w:r>
      <w:r>
        <w:t xml:space="preserve">   Yellow spotted lizard    </w:t>
      </w:r>
      <w:r>
        <w:t xml:space="preserve">   Warden    </w:t>
      </w:r>
      <w:r>
        <w:t xml:space="preserve">   Shovel    </w:t>
      </w:r>
      <w:r>
        <w:t xml:space="preserve">   Sploosh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word search </dc:title>
  <dcterms:created xsi:type="dcterms:W3CDTF">2021-10-11T09:06:22Z</dcterms:created>
  <dcterms:modified xsi:type="dcterms:W3CDTF">2021-10-11T09:06:22Z</dcterms:modified>
</cp:coreProperties>
</file>