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Digging    </w:t>
      </w:r>
      <w:r>
        <w:t xml:space="preserve">   yelnats    </w:t>
      </w:r>
      <w:r>
        <w:t xml:space="preserve">   rattlesnake    </w:t>
      </w:r>
      <w:r>
        <w:t xml:space="preserve">   yellowspottedlizard    </w:t>
      </w:r>
      <w:r>
        <w:t xml:space="preserve">   zigzag    </w:t>
      </w:r>
      <w:r>
        <w:t xml:space="preserve">   armpit    </w:t>
      </w:r>
      <w:r>
        <w:t xml:space="preserve">   BarfBag    </w:t>
      </w:r>
      <w:r>
        <w:t xml:space="preserve">   Caveman    </w:t>
      </w:r>
      <w:r>
        <w:t xml:space="preserve">   Zero    </w:t>
      </w:r>
      <w:r>
        <w:t xml:space="preserve">   Campgreenlake    </w:t>
      </w:r>
      <w:r>
        <w:t xml:space="preserve">   Warden    </w:t>
      </w:r>
      <w:r>
        <w:t xml:space="preserve">   Mr Sir    </w:t>
      </w:r>
      <w:r>
        <w:t xml:space="preserve">   Stanley    </w:t>
      </w:r>
      <w:r>
        <w:t xml:space="preserve">   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wordsearch</dc:title>
  <dcterms:created xsi:type="dcterms:W3CDTF">2021-10-11T09:07:16Z</dcterms:created>
  <dcterms:modified xsi:type="dcterms:W3CDTF">2021-10-11T09:07:16Z</dcterms:modified>
</cp:coreProperties>
</file>