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INDEPENDENCE    </w:t>
      </w:r>
      <w:r>
        <w:t xml:space="preserve">   MEMORIAL    </w:t>
      </w:r>
      <w:r>
        <w:t xml:space="preserve">   LABOR    </w:t>
      </w:r>
      <w:r>
        <w:t xml:space="preserve">   MOTHERS    </w:t>
      </w:r>
      <w:r>
        <w:t xml:space="preserve">   FATHERS    </w:t>
      </w:r>
      <w:r>
        <w:t xml:space="preserve">   GRANDPARENTS    </w:t>
      </w:r>
      <w:r>
        <w:t xml:space="preserve">   COLUMBUS    </w:t>
      </w:r>
      <w:r>
        <w:t xml:space="preserve">   VETERANS    </w:t>
      </w:r>
      <w:r>
        <w:t xml:space="preserve">   MARTIN LUTHER KING    </w:t>
      </w:r>
      <w:r>
        <w:t xml:space="preserve">   PRESIDENTS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Seek and Find</dc:title>
  <dcterms:created xsi:type="dcterms:W3CDTF">2021-10-11T09:08:11Z</dcterms:created>
  <dcterms:modified xsi:type="dcterms:W3CDTF">2021-10-11T09:08:11Z</dcterms:modified>
</cp:coreProperties>
</file>