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Vasant Panchami    </w:t>
      </w:r>
      <w:r>
        <w:t xml:space="preserve">   abeel    </w:t>
      </w:r>
      <w:r>
        <w:t xml:space="preserve">   gulal    </w:t>
      </w:r>
      <w:r>
        <w:t xml:space="preserve">   avtaar    </w:t>
      </w:r>
      <w:r>
        <w:t xml:space="preserve">   pichkari    </w:t>
      </w:r>
      <w:r>
        <w:t xml:space="preserve">   Rasiya    </w:t>
      </w:r>
      <w:r>
        <w:t xml:space="preserve">   festival    </w:t>
      </w:r>
      <w:r>
        <w:t xml:space="preserve">   Narsinh    </w:t>
      </w:r>
      <w:r>
        <w:t xml:space="preserve">   Holika    </w:t>
      </w:r>
      <w:r>
        <w:t xml:space="preserve">   Hiranyakashyapu    </w:t>
      </w:r>
      <w:r>
        <w:t xml:space="preserve">   Prahlad    </w:t>
      </w:r>
      <w:r>
        <w:t xml:space="preserve">   colors    </w:t>
      </w:r>
      <w:r>
        <w:t xml:space="preserve">   rang    </w:t>
      </w:r>
      <w:r>
        <w:t xml:space="preserve">   Dhuleti    </w:t>
      </w:r>
      <w:r>
        <w:t xml:space="preserve">   Holi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</dc:title>
  <dcterms:created xsi:type="dcterms:W3CDTF">2021-10-11T09:06:20Z</dcterms:created>
  <dcterms:modified xsi:type="dcterms:W3CDTF">2021-10-11T09:06:20Z</dcterms:modified>
</cp:coreProperties>
</file>