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Festival    </w:t>
      </w:r>
      <w:r>
        <w:t xml:space="preserve">   Vibrant    </w:t>
      </w:r>
      <w:r>
        <w:t xml:space="preserve">   Colors    </w:t>
      </w:r>
      <w:r>
        <w:t xml:space="preserve">   Community    </w:t>
      </w:r>
      <w:r>
        <w:t xml:space="preserve">   Prosperity    </w:t>
      </w:r>
      <w:r>
        <w:t xml:space="preserve">   Peace    </w:t>
      </w:r>
      <w:r>
        <w:t xml:space="preserve">   Spring    </w:t>
      </w:r>
      <w:r>
        <w:t xml:space="preserve">   Powder    </w:t>
      </w:r>
      <w:r>
        <w:t xml:space="preserve">   Bonfire    </w:t>
      </w:r>
      <w:r>
        <w:t xml:space="preserve">   Worship    </w:t>
      </w:r>
      <w:r>
        <w:t xml:space="preserve">   Prayer    </w:t>
      </w:r>
      <w:r>
        <w:t xml:space="preserve">   Puja    </w:t>
      </w:r>
      <w:r>
        <w:t xml:space="preserve">   India    </w:t>
      </w:r>
      <w:r>
        <w:t xml:space="preserve">   Holi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 Festival</dc:title>
  <dcterms:created xsi:type="dcterms:W3CDTF">2021-10-11T09:07:43Z</dcterms:created>
  <dcterms:modified xsi:type="dcterms:W3CDTF">2021-10-11T09:07:43Z</dcterms:modified>
</cp:coreProperties>
</file>