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 (Phagwa) Word Search!!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Powder    </w:t>
      </w:r>
      <w:r>
        <w:t xml:space="preserve">   Dye    </w:t>
      </w:r>
      <w:r>
        <w:t xml:space="preserve">   Boys    </w:t>
      </w:r>
      <w:r>
        <w:t xml:space="preserve">   Girls    </w:t>
      </w:r>
      <w:r>
        <w:t xml:space="preserve">   Water    </w:t>
      </w:r>
      <w:r>
        <w:t xml:space="preserve">   Holika    </w:t>
      </w:r>
      <w:r>
        <w:t xml:space="preserve">   Prahlada    </w:t>
      </w:r>
      <w:r>
        <w:t xml:space="preserve">   White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  <w:r>
        <w:t xml:space="preserve">   People    </w:t>
      </w:r>
      <w:r>
        <w:t xml:space="preserve">   Celebrate    </w:t>
      </w:r>
      <w:r>
        <w:t xml:space="preserve">   Festive    </w:t>
      </w:r>
      <w:r>
        <w:t xml:space="preserve">   Colors    </w:t>
      </w:r>
      <w:r>
        <w:t xml:space="preserve">   Phagwa    </w:t>
      </w:r>
      <w:r>
        <w:t xml:space="preserve">   Holi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 (Phagwa) Word Search!!</dc:title>
  <dcterms:created xsi:type="dcterms:W3CDTF">2021-10-11T09:06:16Z</dcterms:created>
  <dcterms:modified xsi:type="dcterms:W3CDTF">2021-10-11T09:06:16Z</dcterms:modified>
</cp:coreProperties>
</file>