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resolutions    </w:t>
      </w:r>
      <w:r>
        <w:t xml:space="preserve">   gratitude    </w:t>
      </w:r>
      <w:r>
        <w:t xml:space="preserve">   soup    </w:t>
      </w:r>
      <w:r>
        <w:t xml:space="preserve">   reindeer    </w:t>
      </w:r>
      <w:r>
        <w:t xml:space="preserve">   santa    </w:t>
      </w:r>
      <w:r>
        <w:t xml:space="preserve">   stocking    </w:t>
      </w:r>
      <w:r>
        <w:t xml:space="preserve">   lights    </w:t>
      </w:r>
      <w:r>
        <w:t xml:space="preserve">   decorations    </w:t>
      </w:r>
      <w:r>
        <w:t xml:space="preserve">   tree    </w:t>
      </w:r>
      <w:r>
        <w:t xml:space="preserve">   mittens    </w:t>
      </w:r>
      <w:r>
        <w:t xml:space="preserve">   cookies    </w:t>
      </w:r>
      <w:r>
        <w:t xml:space="preserve">   winterbreak    </w:t>
      </w:r>
      <w:r>
        <w:t xml:space="preserve">   uglysweaters    </w:t>
      </w:r>
      <w:r>
        <w:t xml:space="preserve">   friends    </w:t>
      </w:r>
      <w:r>
        <w:t xml:space="preserve">   church    </w:t>
      </w:r>
      <w:r>
        <w:t xml:space="preserve">   festivities    </w:t>
      </w:r>
      <w:r>
        <w:t xml:space="preserve">   traveling    </w:t>
      </w:r>
      <w:r>
        <w:t xml:space="preserve">   electronics    </w:t>
      </w:r>
      <w:r>
        <w:t xml:space="preserve">   games    </w:t>
      </w:r>
      <w:r>
        <w:t xml:space="preserve">   chocolate    </w:t>
      </w:r>
      <w:r>
        <w:t xml:space="preserve">   family    </w:t>
      </w:r>
      <w:r>
        <w:t xml:space="preserve">   music    </w:t>
      </w:r>
      <w:r>
        <w:t xml:space="preserve">   donkey    </w:t>
      </w:r>
      <w:r>
        <w:t xml:space="preserve">   temple    </w:t>
      </w:r>
      <w:r>
        <w:t xml:space="preserve">   turkey    </w:t>
      </w:r>
      <w:r>
        <w:t xml:space="preserve">   dessert    </w:t>
      </w:r>
      <w:r>
        <w:t xml:space="preserve">   iceskates    </w:t>
      </w:r>
      <w:r>
        <w:t xml:space="preserve">   donations    </w:t>
      </w:r>
      <w:r>
        <w:t xml:space="preserve">   presents    </w:t>
      </w:r>
      <w:r>
        <w:t xml:space="preserve">   candles    </w:t>
      </w:r>
      <w:r>
        <w:t xml:space="preserve">   snowman    </w:t>
      </w:r>
      <w:r>
        <w:t xml:space="preserve">   Nativity    </w:t>
      </w:r>
      <w:r>
        <w:t xml:space="preserve">   Christmas    </w:t>
      </w:r>
      <w:r>
        <w:t xml:space="preserve">   Hanukkah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2021-10-11T09:07:23Z</dcterms:created>
  <dcterms:modified xsi:type="dcterms:W3CDTF">2021-10-11T09:07:23Z</dcterms:modified>
</cp:coreProperties>
</file>